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A1DB" w14:textId="6D2789D1" w:rsidR="00822FEE" w:rsidRDefault="002C3624" w:rsidP="00822FEE">
      <w:pPr>
        <w:pStyle w:val="Naslov1"/>
        <w:spacing w:before="120"/>
        <w:jc w:val="center"/>
      </w:pPr>
      <w:r w:rsidRPr="0068006B">
        <w:rPr>
          <w:noProof/>
        </w:rPr>
        <w:drawing>
          <wp:inline distT="0" distB="0" distL="0" distR="0" wp14:anchorId="20DEFF14" wp14:editId="296DC954">
            <wp:extent cx="5490210" cy="592451"/>
            <wp:effectExtent l="0" t="0" r="0" b="0"/>
            <wp:docPr id="11285815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m_-1296621817783429113m_-3861171529707785167m_2552861394252870611m_7472772633350706860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59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26F8">
        <w:t>IUMS Member Society</w:t>
      </w:r>
    </w:p>
    <w:p w14:paraId="6670CFCC" w14:textId="77777777" w:rsidR="00822FEE" w:rsidRDefault="007A26F8" w:rsidP="00822FEE">
      <w:pPr>
        <w:pStyle w:val="Naslov1"/>
        <w:spacing w:before="120"/>
        <w:jc w:val="center"/>
      </w:pPr>
      <w:r>
        <w:t>Research Excellence Awards</w:t>
      </w:r>
      <w:r>
        <w:br/>
      </w:r>
    </w:p>
    <w:p w14:paraId="1FCC8444" w14:textId="7E89DF00" w:rsidR="00D86C36" w:rsidRPr="00C81C76" w:rsidRDefault="007A26F8" w:rsidP="00822FEE">
      <w:pPr>
        <w:pStyle w:val="Naslov1"/>
        <w:spacing w:before="120"/>
        <w:rPr>
          <w:rFonts w:ascii="Aptos" w:hAnsi="Aptos"/>
          <w:color w:val="EE0000"/>
        </w:rPr>
      </w:pPr>
      <w:r w:rsidRPr="001E273C">
        <w:rPr>
          <w:rFonts w:ascii="Aptos" w:hAnsi="Aptos"/>
        </w:rPr>
        <w:t>Nomination Form</w:t>
      </w:r>
      <w:r w:rsidR="00C81C76">
        <w:rPr>
          <w:rFonts w:ascii="Aptos" w:hAnsi="Aptos"/>
        </w:rPr>
        <w:t xml:space="preserve"> to be completed and sent to </w:t>
      </w:r>
      <w:r w:rsidR="00C81C76" w:rsidRPr="00C81C76">
        <w:rPr>
          <w:rFonts w:ascii="Aptos" w:hAnsi="Aptos"/>
        </w:rPr>
        <w:t xml:space="preserve">Violeta Petrova </w:t>
      </w:r>
      <w:hyperlink r:id="rId13" w:history="1">
        <w:r w:rsidR="00C81C76" w:rsidRPr="00534D54">
          <w:rPr>
            <w:rStyle w:val="Hiperveza"/>
            <w:rFonts w:ascii="Aptos" w:hAnsi="Aptos"/>
          </w:rPr>
          <w:t>vpetrova@kenes.com</w:t>
        </w:r>
      </w:hyperlink>
      <w:r w:rsidR="00C81C76">
        <w:rPr>
          <w:rFonts w:ascii="Aptos" w:hAnsi="Aptos"/>
        </w:rPr>
        <w:t xml:space="preserve"> by no later than </w:t>
      </w:r>
      <w:r w:rsidR="00C81C76" w:rsidRPr="00C81C76">
        <w:rPr>
          <w:rFonts w:ascii="Aptos" w:hAnsi="Aptos"/>
        </w:rPr>
        <w:t xml:space="preserve">Midnight CET on </w:t>
      </w:r>
      <w:r w:rsidR="00C81C76" w:rsidRPr="00C81C76">
        <w:rPr>
          <w:rFonts w:ascii="Aptos" w:hAnsi="Aptos"/>
          <w:color w:val="EE0000"/>
        </w:rPr>
        <w:t>Wednesday 29th April</w:t>
      </w:r>
    </w:p>
    <w:p w14:paraId="03FAD8EF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A. Nominee Details</w:t>
      </w:r>
    </w:p>
    <w:p w14:paraId="4960ED17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Full name:</w:t>
      </w:r>
      <w:r w:rsidRPr="001E273C">
        <w:rPr>
          <w:rFonts w:ascii="Aptos" w:hAnsi="Aptos" w:cs="Arial"/>
          <w:sz w:val="20"/>
          <w:szCs w:val="20"/>
        </w:rPr>
        <w:br/>
        <w:t>Current position and institution:</w:t>
      </w:r>
      <w:r w:rsidRPr="001E273C">
        <w:rPr>
          <w:rFonts w:ascii="Aptos" w:hAnsi="Aptos" w:cs="Arial"/>
          <w:sz w:val="20"/>
          <w:szCs w:val="20"/>
        </w:rPr>
        <w:br/>
        <w:t>Country:</w:t>
      </w:r>
      <w:r w:rsidRPr="001E273C">
        <w:rPr>
          <w:rFonts w:ascii="Aptos" w:hAnsi="Aptos" w:cs="Arial"/>
          <w:sz w:val="20"/>
          <w:szCs w:val="20"/>
        </w:rPr>
        <w:br/>
        <w:t>Year PhD awarded:</w:t>
      </w:r>
      <w:r w:rsidRPr="001E273C">
        <w:rPr>
          <w:rFonts w:ascii="Aptos" w:hAnsi="Aptos" w:cs="Arial"/>
          <w:sz w:val="20"/>
          <w:szCs w:val="20"/>
        </w:rPr>
        <w:br/>
        <w:t>Career interruptions (if applicable):</w:t>
      </w:r>
      <w:r w:rsidRPr="001E273C">
        <w:rPr>
          <w:rFonts w:ascii="Aptos" w:hAnsi="Aptos" w:cs="Arial"/>
          <w:sz w:val="20"/>
          <w:szCs w:val="20"/>
        </w:rPr>
        <w:br/>
        <w:t>Email address:</w:t>
      </w:r>
    </w:p>
    <w:p w14:paraId="267461E6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B. Nominating Member Society</w:t>
      </w:r>
    </w:p>
    <w:p w14:paraId="59DC8686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Name of Society:</w:t>
      </w:r>
      <w:r w:rsidRPr="001E273C">
        <w:rPr>
          <w:rFonts w:ascii="Aptos" w:hAnsi="Aptos" w:cs="Arial"/>
          <w:sz w:val="20"/>
          <w:szCs w:val="20"/>
        </w:rPr>
        <w:br/>
        <w:t>Contact person:</w:t>
      </w:r>
      <w:r w:rsidRPr="001E273C">
        <w:rPr>
          <w:rFonts w:ascii="Aptos" w:hAnsi="Aptos" w:cs="Arial"/>
          <w:sz w:val="20"/>
          <w:szCs w:val="20"/>
        </w:rPr>
        <w:br/>
        <w:t>Email:</w:t>
      </w:r>
    </w:p>
    <w:p w14:paraId="7C21B7F0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C. Eligibility Confirmation</w:t>
      </w:r>
    </w:p>
    <w:p w14:paraId="43977C11" w14:textId="77777777" w:rsidR="00822FEE" w:rsidRPr="001E273C" w:rsidRDefault="007A26F8" w:rsidP="00822FEE">
      <w:pPr>
        <w:pStyle w:val="Odlomakpopisa"/>
        <w:numPr>
          <w:ilvl w:val="0"/>
          <w:numId w:val="10"/>
        </w:num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Within 15 years post-PhD (or adjusted)</w:t>
      </w:r>
    </w:p>
    <w:p w14:paraId="76E9FEFD" w14:textId="77777777" w:rsidR="00822FEE" w:rsidRPr="001E273C" w:rsidRDefault="007A26F8" w:rsidP="00822FEE">
      <w:pPr>
        <w:pStyle w:val="Odlomakpopisa"/>
        <w:numPr>
          <w:ilvl w:val="0"/>
          <w:numId w:val="10"/>
        </w:num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Current member of Society</w:t>
      </w:r>
    </w:p>
    <w:p w14:paraId="349A7CA8" w14:textId="2739FEA0" w:rsidR="00D86C36" w:rsidRPr="001E273C" w:rsidRDefault="007A26F8" w:rsidP="00822FEE">
      <w:pPr>
        <w:pStyle w:val="Odlomakpopisa"/>
        <w:numPr>
          <w:ilvl w:val="0"/>
          <w:numId w:val="10"/>
        </w:num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Able to attend and present in person</w:t>
      </w:r>
    </w:p>
    <w:p w14:paraId="25AD0649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D. Research Area and Congress Theme</w:t>
      </w:r>
    </w:p>
    <w:p w14:paraId="79D6DC68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Primary discipline(s):</w:t>
      </w:r>
      <w:r w:rsidRPr="001E273C">
        <w:rPr>
          <w:rFonts w:ascii="Aptos" w:hAnsi="Aptos" w:cs="Arial"/>
          <w:sz w:val="20"/>
          <w:szCs w:val="20"/>
        </w:rPr>
        <w:br/>
        <w:t>Selected Congress theme:</w:t>
      </w:r>
    </w:p>
    <w:p w14:paraId="42D28355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E. Research Summary</w:t>
      </w:r>
    </w:p>
    <w:p w14:paraId="21052FF8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Attach 1-page research summary</w:t>
      </w:r>
    </w:p>
    <w:p w14:paraId="5F0DF9A2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F. Proposed Presentation Abstract</w:t>
      </w:r>
    </w:p>
    <w:p w14:paraId="362EB310" w14:textId="1CD76582" w:rsidR="00D86C36" w:rsidRPr="00FD27E1" w:rsidRDefault="001E273C">
      <w:pPr>
        <w:rPr>
          <w:rFonts w:ascii="Aptos" w:hAnsi="Aptos" w:cs="Arial"/>
          <w:b/>
          <w:bCs/>
          <w:sz w:val="20"/>
          <w:szCs w:val="20"/>
        </w:rPr>
      </w:pPr>
      <w:r w:rsidRPr="00FD27E1">
        <w:rPr>
          <w:rFonts w:ascii="Aptos" w:hAnsi="Aptos" w:cs="Arial"/>
          <w:b/>
          <w:bCs/>
          <w:sz w:val="20"/>
          <w:szCs w:val="20"/>
        </w:rPr>
        <w:t>Submit an abstract by no later than</w:t>
      </w:r>
      <w:r w:rsidR="00FD27E1" w:rsidRPr="00FD27E1">
        <w:rPr>
          <w:rFonts w:ascii="Aptos" w:hAnsi="Aptos" w:cs="Arial"/>
          <w:b/>
          <w:bCs/>
          <w:sz w:val="20"/>
          <w:szCs w:val="20"/>
        </w:rPr>
        <w:t xml:space="preserve"> Midnight CET on </w:t>
      </w:r>
      <w:r w:rsidR="00FD27E1" w:rsidRPr="00FD27E1">
        <w:rPr>
          <w:rFonts w:ascii="Aptos" w:hAnsi="Aptos" w:cs="Arial"/>
          <w:b/>
          <w:bCs/>
          <w:color w:val="EE0000"/>
          <w:sz w:val="20"/>
          <w:szCs w:val="20"/>
        </w:rPr>
        <w:t>Wednesday 29</w:t>
      </w:r>
      <w:r w:rsidR="00FD27E1" w:rsidRPr="00FD27E1">
        <w:rPr>
          <w:rFonts w:ascii="Aptos" w:hAnsi="Aptos" w:cs="Arial"/>
          <w:b/>
          <w:bCs/>
          <w:color w:val="EE0000"/>
          <w:sz w:val="20"/>
          <w:szCs w:val="20"/>
          <w:vertAlign w:val="superscript"/>
        </w:rPr>
        <w:t>th</w:t>
      </w:r>
      <w:r w:rsidR="00FD27E1" w:rsidRPr="00FD27E1">
        <w:rPr>
          <w:rFonts w:ascii="Aptos" w:hAnsi="Aptos" w:cs="Arial"/>
          <w:b/>
          <w:bCs/>
          <w:color w:val="EE0000"/>
          <w:sz w:val="20"/>
          <w:szCs w:val="20"/>
        </w:rPr>
        <w:t xml:space="preserve"> April</w:t>
      </w:r>
      <w:r w:rsidR="00FD27E1" w:rsidRPr="00FD27E1">
        <w:rPr>
          <w:rFonts w:ascii="Aptos" w:hAnsi="Aptos" w:cs="Arial"/>
          <w:b/>
          <w:bCs/>
          <w:sz w:val="20"/>
          <w:szCs w:val="20"/>
        </w:rPr>
        <w:t xml:space="preserve">, 2026 </w:t>
      </w:r>
      <w:r w:rsidRPr="00FD27E1">
        <w:rPr>
          <w:rFonts w:ascii="Aptos" w:hAnsi="Aptos" w:cs="Arial"/>
          <w:b/>
          <w:bCs/>
          <w:sz w:val="20"/>
          <w:szCs w:val="20"/>
        </w:rPr>
        <w:t xml:space="preserve"> </w:t>
      </w:r>
      <w:r w:rsidR="00FD27E1" w:rsidRPr="00FD27E1">
        <w:rPr>
          <w:rFonts w:ascii="Aptos" w:hAnsi="Aptos" w:cs="Arial"/>
          <w:b/>
          <w:bCs/>
          <w:sz w:val="20"/>
          <w:szCs w:val="20"/>
        </w:rPr>
        <w:t xml:space="preserve">via the link </w:t>
      </w:r>
      <w:hyperlink r:id="rId14" w:history="1">
        <w:r w:rsidR="00FD27E1" w:rsidRPr="00FD27E1">
          <w:rPr>
            <w:rStyle w:val="Hiperveza"/>
            <w:rFonts w:ascii="Aptos" w:hAnsi="Aptos" w:cs="Arial"/>
            <w:b/>
            <w:bCs/>
            <w:sz w:val="20"/>
            <w:szCs w:val="20"/>
          </w:rPr>
          <w:t>HERE</w:t>
        </w:r>
      </w:hyperlink>
    </w:p>
    <w:p w14:paraId="326A75BE" w14:textId="217CD3CA" w:rsidR="001E273C" w:rsidRDefault="001E273C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Once you receive your submission confirmation e-mail including abstract submission number -</w:t>
      </w:r>
      <w:r w:rsidR="00FD27E1">
        <w:rPr>
          <w:rFonts w:ascii="Aptos" w:hAnsi="Aptos" w:cs="Arial"/>
          <w:sz w:val="20"/>
          <w:szCs w:val="20"/>
        </w:rPr>
        <w:t>you can provide this number info this application form below</w:t>
      </w:r>
    </w:p>
    <w:p w14:paraId="573C1326" w14:textId="54A847C2" w:rsidR="00FD27E1" w:rsidRPr="001E273C" w:rsidRDefault="00FD27E1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 xml:space="preserve">Abstract Submission </w:t>
      </w:r>
      <w:r w:rsidR="009F61CD">
        <w:rPr>
          <w:rFonts w:ascii="Aptos" w:hAnsi="Aptos" w:cs="Arial"/>
          <w:sz w:val="20"/>
          <w:szCs w:val="20"/>
        </w:rPr>
        <w:t>Number:</w:t>
      </w:r>
      <w:r>
        <w:rPr>
          <w:rFonts w:ascii="Aptos" w:hAnsi="Aptos" w:cs="Arial"/>
          <w:sz w:val="20"/>
          <w:szCs w:val="20"/>
        </w:rPr>
        <w:t xml:space="preserve"> </w:t>
      </w:r>
    </w:p>
    <w:p w14:paraId="38984647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lastRenderedPageBreak/>
        <w:t>G. Member Society Statement of Support</w:t>
      </w:r>
    </w:p>
    <w:p w14:paraId="44CCE6FD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Describe internal selection process and confirm travel/accommodation support</w:t>
      </w:r>
    </w:p>
    <w:p w14:paraId="03C63F8C" w14:textId="77777777" w:rsidR="00D86C36" w:rsidRPr="001E273C" w:rsidRDefault="007A26F8">
      <w:pPr>
        <w:pStyle w:val="Naslov2"/>
        <w:rPr>
          <w:rFonts w:ascii="Aptos" w:hAnsi="Aptos"/>
        </w:rPr>
      </w:pPr>
      <w:r w:rsidRPr="001E273C">
        <w:rPr>
          <w:rFonts w:ascii="Aptos" w:hAnsi="Aptos"/>
        </w:rPr>
        <w:t>H. Declaration</w:t>
      </w:r>
    </w:p>
    <w:p w14:paraId="678083D9" w14:textId="77777777" w:rsidR="00D86C36" w:rsidRPr="001E273C" w:rsidRDefault="007A26F8">
      <w:pPr>
        <w:rPr>
          <w:rFonts w:ascii="Aptos" w:hAnsi="Aptos" w:cs="Arial"/>
          <w:sz w:val="20"/>
          <w:szCs w:val="20"/>
        </w:rPr>
      </w:pPr>
      <w:r w:rsidRPr="001E273C">
        <w:rPr>
          <w:rFonts w:ascii="Aptos" w:hAnsi="Aptos" w:cs="Arial"/>
          <w:sz w:val="20"/>
          <w:szCs w:val="20"/>
        </w:rPr>
        <w:t>I confirm the nominee meets eligibility requirements.</w:t>
      </w:r>
      <w:r w:rsidRPr="001E273C">
        <w:rPr>
          <w:rFonts w:ascii="Aptos" w:hAnsi="Aptos" w:cs="Arial"/>
          <w:sz w:val="20"/>
          <w:szCs w:val="20"/>
        </w:rPr>
        <w:br/>
      </w:r>
      <w:r w:rsidRPr="001E273C">
        <w:rPr>
          <w:rFonts w:ascii="Aptos" w:hAnsi="Aptos" w:cs="Arial"/>
          <w:sz w:val="20"/>
          <w:szCs w:val="20"/>
        </w:rPr>
        <w:br/>
      </w:r>
      <w:r w:rsidRPr="001E273C">
        <w:rPr>
          <w:rFonts w:ascii="Aptos" w:hAnsi="Aptos" w:cs="Arial"/>
          <w:b/>
          <w:bCs/>
          <w:sz w:val="20"/>
          <w:szCs w:val="20"/>
        </w:rPr>
        <w:t>Name:</w:t>
      </w:r>
      <w:r w:rsidRPr="001E273C">
        <w:rPr>
          <w:rFonts w:ascii="Aptos" w:hAnsi="Aptos" w:cs="Arial"/>
          <w:b/>
          <w:bCs/>
          <w:sz w:val="20"/>
          <w:szCs w:val="20"/>
        </w:rPr>
        <w:br/>
        <w:t>Signature:</w:t>
      </w:r>
      <w:r w:rsidRPr="001E273C">
        <w:rPr>
          <w:rFonts w:ascii="Aptos" w:hAnsi="Aptos" w:cs="Arial"/>
          <w:b/>
          <w:bCs/>
          <w:sz w:val="20"/>
          <w:szCs w:val="20"/>
        </w:rPr>
        <w:br/>
        <w:t>Date:</w:t>
      </w:r>
    </w:p>
    <w:sectPr w:rsidR="00D86C36" w:rsidRPr="001E273C" w:rsidSect="00822FEE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9874" w14:textId="77777777" w:rsidR="009F318C" w:rsidRDefault="009F318C" w:rsidP="00822FEE">
      <w:pPr>
        <w:spacing w:after="0" w:line="240" w:lineRule="auto"/>
      </w:pPr>
      <w:r>
        <w:separator/>
      </w:r>
    </w:p>
  </w:endnote>
  <w:endnote w:type="continuationSeparator" w:id="0">
    <w:p w14:paraId="04B96ABD" w14:textId="77777777" w:rsidR="009F318C" w:rsidRDefault="009F318C" w:rsidP="00822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E2F3" w14:textId="77777777" w:rsidR="009F318C" w:rsidRDefault="009F318C" w:rsidP="00822FEE">
      <w:pPr>
        <w:spacing w:after="0" w:line="240" w:lineRule="auto"/>
      </w:pPr>
      <w:r>
        <w:separator/>
      </w:r>
    </w:p>
  </w:footnote>
  <w:footnote w:type="continuationSeparator" w:id="0">
    <w:p w14:paraId="3AF11543" w14:textId="77777777" w:rsidR="009F318C" w:rsidRDefault="009F318C" w:rsidP="00822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3825B1"/>
    <w:multiLevelType w:val="hybridMultilevel"/>
    <w:tmpl w:val="640A5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4002">
    <w:abstractNumId w:val="8"/>
  </w:num>
  <w:num w:numId="2" w16cid:durableId="649290530">
    <w:abstractNumId w:val="6"/>
  </w:num>
  <w:num w:numId="3" w16cid:durableId="1986810863">
    <w:abstractNumId w:val="5"/>
  </w:num>
  <w:num w:numId="4" w16cid:durableId="724642016">
    <w:abstractNumId w:val="4"/>
  </w:num>
  <w:num w:numId="5" w16cid:durableId="1726755525">
    <w:abstractNumId w:val="7"/>
  </w:num>
  <w:num w:numId="6" w16cid:durableId="1617441089">
    <w:abstractNumId w:val="3"/>
  </w:num>
  <w:num w:numId="7" w16cid:durableId="1759793749">
    <w:abstractNumId w:val="2"/>
  </w:num>
  <w:num w:numId="8" w16cid:durableId="150677011">
    <w:abstractNumId w:val="1"/>
  </w:num>
  <w:num w:numId="9" w16cid:durableId="335037453">
    <w:abstractNumId w:val="0"/>
  </w:num>
  <w:num w:numId="10" w16cid:durableId="276301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BBF"/>
    <w:rsid w:val="0015074B"/>
    <w:rsid w:val="001E273C"/>
    <w:rsid w:val="0029639D"/>
    <w:rsid w:val="002C3624"/>
    <w:rsid w:val="00326F90"/>
    <w:rsid w:val="004D1DDE"/>
    <w:rsid w:val="00500CB5"/>
    <w:rsid w:val="005609CB"/>
    <w:rsid w:val="005A7C18"/>
    <w:rsid w:val="00674AFD"/>
    <w:rsid w:val="0071413F"/>
    <w:rsid w:val="007A26F8"/>
    <w:rsid w:val="007D4B0A"/>
    <w:rsid w:val="00822FEE"/>
    <w:rsid w:val="009539FD"/>
    <w:rsid w:val="009F318C"/>
    <w:rsid w:val="009F61CD"/>
    <w:rsid w:val="00AA1D8D"/>
    <w:rsid w:val="00B47730"/>
    <w:rsid w:val="00C81C76"/>
    <w:rsid w:val="00CB0664"/>
    <w:rsid w:val="00CF753A"/>
    <w:rsid w:val="00D14757"/>
    <w:rsid w:val="00D86C36"/>
    <w:rsid w:val="00E712C8"/>
    <w:rsid w:val="00FC693F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D217E"/>
  <w14:defaultImageDpi w14:val="300"/>
  <w15:docId w15:val="{3FE644DE-0D8F-1641-A6F6-ABCF9574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FD27E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2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petrova@kene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8.png@01DC966F.96C102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ums2026.com/abstract-submission-and-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3944c-2452-428d-a263-9d8d717f7eda">
      <Terms xmlns="http://schemas.microsoft.com/office/infopath/2007/PartnerControls"/>
    </lcf76f155ced4ddcb4097134ff3c332f>
    <_ip_UnifiedCompliancePolicyUIAction xmlns="http://schemas.microsoft.com/sharepoint/v3" xsi:nil="true"/>
    <FolderID xmlns="eb3f7de7-c935-4ca6-a12c-1f73773710ec" xsi:nil="true"/>
    <KenesDocumentTypeId xmlns="eb3f7de7-c935-4ca6-a12c-1f73773710ec" xsi:nil="true"/>
    <TaxCatchAll xmlns="eb3f7de7-c935-4ca6-a12c-1f73773710ec" xsi:nil="true"/>
    <_ip_UnifiedCompliancePolicyProperties xmlns="http://schemas.microsoft.com/sharepoint/v3" xsi:nil="true"/>
    <Confidential1 xmlns="eb3f7de7-c935-4ca6-a12c-1f73773710ec">false</Confidential1>
    <Final xmlns="eb3f7de7-c935-4ca6-a12c-1f73773710ec">false</Fin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enes Document" ma:contentTypeID="0x01010037EA2DD516505C4D92B92F8677CFB685008954CCF4A024A948A71F9C96126A607B" ma:contentTypeVersion="13" ma:contentTypeDescription="" ma:contentTypeScope="" ma:versionID="64e3ede3a2d2fb4d77c82d5874b7c092">
  <xsd:schema xmlns:xsd="http://www.w3.org/2001/XMLSchema" xmlns:xs="http://www.w3.org/2001/XMLSchema" xmlns:p="http://schemas.microsoft.com/office/2006/metadata/properties" xmlns:ns1="http://schemas.microsoft.com/sharepoint/v3" xmlns:ns2="eb3f7de7-c935-4ca6-a12c-1f73773710ec" xmlns:ns3="4613944c-2452-428d-a263-9d8d717f7eda" targetNamespace="http://schemas.microsoft.com/office/2006/metadata/properties" ma:root="true" ma:fieldsID="160b16335877dd62fb98b251929f9210" ns1:_="" ns2:_="" ns3:_="">
    <xsd:import namespace="http://schemas.microsoft.com/sharepoint/v3"/>
    <xsd:import namespace="eb3f7de7-c935-4ca6-a12c-1f73773710ec"/>
    <xsd:import namespace="4613944c-2452-428d-a263-9d8d717f7eda"/>
    <xsd:element name="properties">
      <xsd:complexType>
        <xsd:sequence>
          <xsd:element name="documentManagement">
            <xsd:complexType>
              <xsd:all>
                <xsd:element ref="ns2:FolderID" minOccurs="0"/>
                <xsd:element ref="ns2:KenesDocumentTypeId" minOccurs="0"/>
                <xsd:element ref="ns2:Confidential1" minOccurs="0"/>
                <xsd:element ref="ns2:Fina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FolderID" ma:index="2" nillable="true" ma:displayName="FolderID" ma:list="{62b5239b-3564-444d-88a9-03f6d13d411f}" ma:internalName="FolderID" ma:showField="Title" ma:web="eb3f7de7-c935-4ca6-a12c-1f73773710ec">
      <xsd:simpleType>
        <xsd:restriction base="dms:Lookup"/>
      </xsd:simpleType>
    </xsd:element>
    <xsd:element name="KenesDocumentTypeId" ma:index="3" nillable="true" ma:displayName="KenesDocumentTypeId" ma:list="{5ca2ab15-5c4e-45db-95e6-5cb4dd45d1b1}" ma:internalName="KenesDocumentTypeId" ma:showField="Title" ma:web="eb3f7de7-c935-4ca6-a12c-1f73773710ec">
      <xsd:simpleType>
        <xsd:restriction base="dms:Lookup"/>
      </xsd:simpleType>
    </xsd:element>
    <xsd:element name="Confidential1" ma:index="4" nillable="true" ma:displayName="Confidential" ma:default="0" ma:internalName="Confidential1">
      <xsd:simpleType>
        <xsd:restriction base="dms:Boolean"/>
      </xsd:simpleType>
    </xsd:element>
    <xsd:element name="Final" ma:index="5" nillable="true" ma:displayName="Final" ma:default="0" ma:internalName="Final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944c-2452-428d-a263-9d8d717f7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3FE8E-0206-49D8-B8E7-F4F524496D25}">
  <ds:schemaRefs>
    <ds:schemaRef ds:uri="http://schemas.microsoft.com/office/2006/metadata/properties"/>
    <ds:schemaRef ds:uri="http://schemas.microsoft.com/office/infopath/2007/PartnerControls"/>
    <ds:schemaRef ds:uri="4613944c-2452-428d-a263-9d8d717f7eda"/>
    <ds:schemaRef ds:uri="http://schemas.microsoft.com/sharepoint/v3"/>
    <ds:schemaRef ds:uri="eb3f7de7-c935-4ca6-a12c-1f73773710ec"/>
  </ds:schemaRefs>
</ds:datastoreItem>
</file>

<file path=customXml/itemProps3.xml><?xml version="1.0" encoding="utf-8"?>
<ds:datastoreItem xmlns:ds="http://schemas.openxmlformats.org/officeDocument/2006/customXml" ds:itemID="{104EDF76-6BA1-44E1-AD07-A4D2790FB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C73E6-AEA1-4A3E-BD57-51DA526DE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3f7de7-c935-4ca6-a12c-1f73773710ec"/>
    <ds:schemaRef ds:uri="4613944c-2452-428d-a263-9d8d717f7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Andreja Leboš Pavunc</cp:lastModifiedBy>
  <cp:revision>2</cp:revision>
  <dcterms:created xsi:type="dcterms:W3CDTF">2026-03-09T08:56:00Z</dcterms:created>
  <dcterms:modified xsi:type="dcterms:W3CDTF">2026-03-09T08:56:00Z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2026-01-27T12:43:24Z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40807d44-8ce5-4759-abba-a1e31a92cfd3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  <property fmtid="{D5CDD505-2E9C-101B-9397-08002B2CF9AE}" pid="10" name="ContentTypeId">
    <vt:lpwstr>0x01010037EA2DD516505C4D92B92F8677CFB685008954CCF4A024A948A71F9C96126A607B</vt:lpwstr>
  </property>
  <property fmtid="{D5CDD505-2E9C-101B-9397-08002B2CF9AE}" pid="11" name="MediaServiceImageTags">
    <vt:lpwstr/>
  </property>
</Properties>
</file>